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HAVE MORE THAN YOU THINK THE MOTLEY FOOL GUIDE TO INVESTING WHAT YOU HAVE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HAVE MORE THAN YOU THINK THE MOTLEY FOOL GUIDE TO INVESTING WHAT YOU HAVE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本书出售、求购地址：https://www.jiaokey.com/book/detail/40792499.html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关键词搜索：https://www.jiaokey.com/tag/YOU HAVE MORE THAN YOU THINK THE MOTLEY FOOL GUIDE TO INVESTING WHAT YOU HAVE.html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