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One-Parameter Semigroups for linear Evolution Equations=线性发展方程的单参数半群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One-Parameter Semigroups for linear Evolution Equations=线性发展方程的单参数半群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本书出售、求购地址：https://www.jiaokey.com/book/detail/40792461.html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关键词搜索：https://www.jiaokey.com/tag/One-Parameter Semigroups for linear Evolution Equations=线性发展方程的单参数半群.html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