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 376 WOMEN FAMILIES AND COMMUNITIES READINGS IN AMERICAN HISTORY CUSTOM EDITION FOR UMUC VOMUME ONG TO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 376 WOMEN FAMILIES AND COMMUNITIES READINGS IN AMERICAN HISTORY CUSTOM EDITION FOR UMUC VOMUME ONG TO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LEARNING SOLUTIONS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本书出售、求购地址：https://www.jiaokey.com/book/detail/40792406.html</w:t>
      </w:r>
    </w:p>
    <w:p>
      <w:r>
        <w:t>更多相关图书推荐：https://www.jiaokey.com</w:t>
      </w:r>
    </w:p>
    <w:p>
      <w:r>
        <w:t>LEARNING SOLUTIONS 出版图书：https://www.jiaokey.com/tag/LEARNING SOLUTIONS.html</w:t>
      </w:r>
    </w:p>
    <w:p>
      <w:r>
        <w:t>关键词搜索：https://www.jiaokey.com/tag/HIST 376 WOMEN FAMILIES AND COMMUNITIES READINGS IN AMERICAN HISTORY CUSTOM EDITION FOR UMUC VOMUME ONG TO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