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 &amp; SOCIETY THE PROCESS OF SOCIALIZATION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 &amp; SOCIETY THE PROCESS OF SOCIALIZATION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本书出售、求购地址：https://www.jiaokey.com/book/detail/40792387.html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CHILD &amp; SOCIETY THE PROCESS OF SOCIALIZATION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