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HESIOD THE HOMERIC HYMNS AND HOMERICA</w:t>
      </w:r>
    </w:p>
    <w:p>
      <w:r>
        <w:rPr>
          <w:rFonts w:ascii="宋体" w:hAnsi="宋体" w:eastAsia="宋体"/>
          <w:sz w:val="24"/>
        </w:rPr>
        <w:t>TRANSLATED BY HUGH GERARD ENELYN-WHITE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HESIOD THE HOMERIC HYMNS AND HOMERICA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TRANSLATED BY HUGH GERARD ENELYN-WHITE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BIBLIOBAZAAR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本书出售、求购地址：https://www.jiaokey.com/book/detail/40792365.html</w:t>
      </w:r>
    </w:p>
    <w:p>
      <w:r>
        <w:t>更多相关图书推荐：https://www.jiaokey.com</w:t>
      </w:r>
    </w:p>
    <w:p>
      <w:r>
        <w:t>TRANSLATED BY HUGH GERARD ENELYN-WHITE 其他作品：https://www.jiaokey.com/tag/TRANSLATED BY HUGH GERARD ENELYN-WHITE.html</w:t>
      </w:r>
    </w:p>
    <w:p>
      <w:r>
        <w:t>BIBLIOBAZAAR 出版图书：https://www.jiaokey.com/tag/BIBLIOBAZAAR.html</w:t>
      </w:r>
    </w:p>
    <w:p>
      <w:r>
        <w:t>关键词搜索：https://www.jiaokey.com/tag/HESIOD THE HOMERIC HYMNS AND HOMERICA.html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