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PERFORMANCE A COMPREHENSIVE APPROACH THEORY ANALYTICAL TOOLS AND CASE STUDIES</w:t>
      </w:r>
    </w:p>
    <w:p>
      <w:r>
        <w:rPr>
          <w:rFonts w:ascii="宋体" w:hAnsi="宋体" w:eastAsia="宋体"/>
          <w:sz w:val="24"/>
        </w:rPr>
        <w:t>GUERINO MAZZOLA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PERFORMANCE A COMPREHENSIVE APPROACH THEORY ANALYTICAL TOOLS AND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GUERINO MAZZOLA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本书出售、求购地址：https://www.jiaokey.com/book/detail/40792325.html</w:t>
      </w:r>
    </w:p>
    <w:p>
      <w:r>
        <w:t>更多相关图书推荐：https://www.jiaokey.com</w:t>
      </w:r>
    </w:p>
    <w:p>
      <w:r>
        <w:t>GUERINO MAZZOLA 其他作品：https://www.jiaokey.com/tag/GUERINO MAZZOLA.html</w:t>
      </w:r>
    </w:p>
    <w:p>
      <w:r>
        <w:t>SPRINGER 出版图书：https://www.jiaokey.com/tag/SPRINGER.html</w:t>
      </w:r>
    </w:p>
    <w:p>
      <w:r>
        <w:t>关键词搜索：https://www.jiaokey.com/tag/MUSICAL PERFORMANCE A COMPREHENSIVE APPROACH THEORY ANALYTICAL TOOLS AND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