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MIEVILLE EMBASSYTOWN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MIEVILLE EMBASSYTOWN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本书出售、求购地址：https://www.jiaokey.com/book/detail/40792318.html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关键词搜索：https://www.jiaokey.com/tag/CHINA MIEVILLE EMBASSYTOWN.html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