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RESOURCES AND SYSTEMS VOLUME 2 RENEWABLE RESOURCES</w:t>
      </w:r>
    </w:p>
    <w:p>
      <w:r>
        <w:rPr>
          <w:rFonts w:ascii="宋体" w:hAnsi="宋体" w:eastAsia="宋体"/>
          <w:sz w:val="24"/>
        </w:rPr>
        <w:t>TUSHAR K.GHOSH MARK A.PRELAS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RESOURCES AND SYSTEMS VOLUME 2 RENEWABLE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TUSHAR K.GHOSH MARK A.PRELAS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本书出售、求购地址：https://www.jiaokey.com/book/detail/40792309.html</w:t>
      </w:r>
    </w:p>
    <w:p>
      <w:r>
        <w:t>更多相关图书推荐：https://www.jiaokey.com</w:t>
      </w:r>
    </w:p>
    <w:p>
      <w:r>
        <w:t>TUSHAR K.GHOSH MARK A.PRELAS 其他作品：https://www.jiaokey.com/tag/TUSHAR K.GHOSH MARK A.PRELAS.html</w:t>
      </w:r>
    </w:p>
    <w:p>
      <w:r>
        <w:t>SPRINGER 出版图书：https://www.jiaokey.com/tag/SPRINGER.html</w:t>
      </w:r>
    </w:p>
    <w:p>
      <w:r>
        <w:t>关键词搜索：https://www.jiaokey.com/tag/ENERGY RESOURCES AND SYSTEMS VOLUME 2 RENEWABLE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