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LACORONICAVOLUME A JOURNAL OF MEDIEVAL HISPANIC LANGUAGES LITERATURES &amp; CULTURES 38.1 FALL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LACORONICAVOLUME A JOURNAL OF MEDIEVAL HISPANIC LANGUAGES LITERATURES &amp; CULTURES 38.1 FALL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本书出售、求购地址：https://www.jiaokey.com/book/detail/40792304.html</w:t>
      </w:r>
    </w:p>
    <w:p>
      <w:r>
        <w:t>更多相关图书推荐：https://www.jiaokey.com</w:t>
      </w:r>
    </w:p>
    <w:p>
      <w:r>
        <w:t>关键词搜索：https://www.jiaokey.com/tag/LACORONICAVOLUME A JOURNAL OF MEDIEVAL HISPANIC LANGUAGES LITERATURES &amp; CULTURES 38.1 FALL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