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WILL TO KILL EXPLAINING SENSELESS MURDER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WILL TO KILL EXPLAINING SENSELESS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本书出售、求购地址：https://www.jiaokey.com/book/detail/40792234.html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关键词搜索：https://www.jiaokey.com/tag/THE WILL TO KILL EXPLAINING SENSELESS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