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ELEARNING 2.0 PROVER PRACTICES AND EMERGING TECHNOLOGIES TO ACHIEVE RESULTS</w:t>
      </w:r>
    </w:p>
    <w:p>
      <w:r>
        <w:rPr>
          <w:rFonts w:ascii="宋体" w:hAnsi="宋体" w:eastAsia="宋体"/>
          <w:sz w:val="24"/>
        </w:rPr>
        <w:t>ANITA 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ELEARNING 2.0 PROVER PRACTICES AND EMERGING TECHNOLOGIES TO ACHIEVE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AMACOM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本书出售、求购地址：https://www.jiaokey.com/book/detail/40792226.html</w:t>
      </w:r>
    </w:p>
    <w:p>
      <w:r>
        <w:t>更多相关图书推荐：https://www.jiaokey.com</w:t>
      </w:r>
    </w:p>
    <w:p>
      <w:r>
        <w:t>ANITA ROSEN 其他作品：https://www.jiaokey.com/tag/ANITA ROSEN.html</w:t>
      </w:r>
    </w:p>
    <w:p>
      <w:r>
        <w:t>AMACOM 出版图书：https://www.jiaokey.com/tag/AMACOM.html</w:t>
      </w:r>
    </w:p>
    <w:p>
      <w:r>
        <w:t>关键词搜索：https://www.jiaokey.com/tag/ELEARNING 2.0 PROVER PRACTICES AND EMERGING TECHNOLOGIES TO ACHIEVE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