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your mark get set go!:A guide for beginning physical education teachers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your mark get set go!:A guide for beginning physical education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Naspe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本书出售、求购地址：https://www.jiaokey.com/book/detail/40792135.html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Naspe Publications 出版图书：https://www.jiaokey.com/tag/Naspe Publications.html</w:t>
      </w:r>
    </w:p>
    <w:p>
      <w:r>
        <w:t>关键词搜索：https://www.jiaokey.com/tag/On your mark get set go!:A guide for beginning physical education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