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SCENT OF DESIRE DISCOVERING OUR ENIGMATIC SENSE OF SMELL</w:t>
      </w:r>
    </w:p>
    <w:p>
      <w:r>
        <w:rPr>
          <w:rFonts w:ascii="宋体" w:hAnsi="宋体" w:eastAsia="宋体"/>
          <w:sz w:val="24"/>
        </w:rPr>
        <w:t>RACHEL HERZ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SCENT OF DESIRE DISCOVERING OUR ENIGMATIC SENSE OF SMELL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HERZ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本书出售、求购地址：https://www.jiaokey.com/book/detail/40792127.html</w:t>
      </w:r>
    </w:p>
    <w:p>
      <w:r>
        <w:t>更多相关图书推荐：https://www.jiaokey.com</w:t>
      </w:r>
    </w:p>
    <w:p>
      <w:r>
        <w:t>RACHEL HERZ 其他作品：https://www.jiaokey.com/tag/RACHEL HERZ.html</w:t>
      </w:r>
    </w:p>
    <w:p>
      <w:r>
        <w:t>HAPPER PERENNIAL 出版图书：https://www.jiaokey.com/tag/HAPPER PERENNIAL.html</w:t>
      </w:r>
    </w:p>
    <w:p>
      <w:r>
        <w:t>关键词搜索：https://www.jiaokey.com/tag/THE SCENT OF DESIRE DISCOVERING OUR ENIGMATIC SENSE OF SMELL.html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