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WAITING FOR SNOW IN HAVANA CONFESSIONS OF A CUBAN BOY</w:t>
      </w:r>
    </w:p>
    <w:p>
      <w:r>
        <w:rPr>
          <w:rFonts w:ascii="宋体" w:hAnsi="宋体" w:eastAsia="宋体"/>
          <w:sz w:val="24"/>
        </w:rPr>
        <w:t>CARLOS EIRE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WAITING FOR SNOW IN HAVANA CONFESSIONS OF A CUBAN 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EIRE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本书出售、求购地址：https://www.jiaokey.com/book/detail/40792050.html</w:t>
      </w:r>
    </w:p>
    <w:p>
      <w:r>
        <w:t>更多相关图书推荐：https://www.jiaokey.com</w:t>
      </w:r>
    </w:p>
    <w:p>
      <w:r>
        <w:t>CARLOS EIRE 其他作品：https://www.jiaokey.com/tag/CARLOS EIRE.html</w:t>
      </w:r>
    </w:p>
    <w:p>
      <w:r>
        <w:t>FREE PRESS 出版图书：https://www.jiaokey.com/tag/FREE PRESS.html</w:t>
      </w:r>
    </w:p>
    <w:p>
      <w:r>
        <w:t>关键词搜索：https://www.jiaokey.com/tag/WAITING FOR SNOW IN HAVANA CONFESSIONS OF A CUBAN 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