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MIGHTY HEART THE BRAVE LIFE AND DEATH OF MY HUSBAND DANNY PEARL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MIGHTY HEART THE BRAVE LIFE AND DEATH OF MY HUSBAND DANNY PEARL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本书出售、求购地址：https://www.jiaokey.com/book/detail/40792044.html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关键词搜索：https://www.jiaokey.com/tag/A MIGHTY HEART THE BRAVE LIFE AND DEATH OF MY HUSBAND DANNY PEARL.html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