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SOCIOLINGUISTICS:A PRACTICAL GUIDE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SOCIOLINGUISTICS:A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本书出售、求购地址：https://www.jiaokey.com/book/detail/40792004.html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关键词搜索：https://www.jiaokey.com/tag/RESEARCH METHODS IN SOCIOLINGUISTICS:A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