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POSTHUMANISM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关键词搜索：https://www.jiaokey.com/tag/POSTHUMANISM.html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