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QUOTATIVES:NEW TRENDS AND SOCIOLINGUISTIC IMPLICATIONS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QUOTATIVES:NEW TRENDS AND SOCIOLINGUISTIC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本书出售、求购地址：https://www.jiaokey.com/book/detail/40791997.html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关键词搜索：https://www.jiaokey.com/tag/QUOTATIVES:NEW TRENDS AND SOCIOLINGUISTIC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