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CHINESE LINGUISTICS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CHINESE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本书出售、求购地址：https://www.jiaokey.com/book/detail/40791994.html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关键词搜索：https://www.jiaokey.com/tag/THE HANDBOOK OF CHINESE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