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LANGUAGE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本书出售、求购地址：https://www.jiaokey.com/book/detail/40791987.html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关键词搜索：https://www.jiaokey.com/tag/AN INTRODUCTION TO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