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affaires.com  2e édition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affaires.com  2e édition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本书出售、求购地址：https://www.jiaokey.com/book/detail/40791960.html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关键词搜索：https://www.jiaokey.com/tag/affaires.com  2e édition.html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