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TAKES A VILLAGE AND OTHER LESSONS CHILDREN TEACH 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TAKES A VILLAGE AND OTHER LESSONS CHILDREN TEACH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本书出售、求购地址：https://www.jiaokey.com/book/detail/40791545.html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关键词搜索：https://www.jiaokey.com/tag/IT TAKES A VILLAGE AND OTHER LESSONS CHILDREN TEACH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