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ある华侨の战后日中关系史  日中交流のはざまに生きた韩庆愈</w:t>
      </w:r>
    </w:p>
    <w:p>
      <w:r>
        <w:rPr>
          <w:rFonts w:ascii="宋体" w:hAnsi="宋体" w:eastAsia="宋体"/>
          <w:sz w:val="24"/>
        </w:rPr>
        <w:t>2014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ある华侨の战后日中关系史  日中交流のはざまに生きた韩庆愈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本书出售、求购地址：https://www.jiaokey.com/book/detail/40791502.html</w:t>
      </w:r>
    </w:p>
    <w:p>
      <w:r>
        <w:t>更多相关图书推荐：https://www.jiaokey.com</w:t>
      </w:r>
    </w:p>
    <w:p>
      <w:r>
        <w:t>2014 08 其他作品：https://www.jiaokey.com/tag/2014 08.html</w:t>
      </w:r>
    </w:p>
    <w:p>
      <w:r>
        <w:t>关键词搜索：https://www.jiaokey.com/tag/ある华侨の战后日中关系史  日中交流のはざまに生きた韩庆愈.html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