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ナショナル·シネマの彼方にて  中国系移民の映画とナショナル·アイデンティティ=beyond national cinema overseas chinese cinema and national identity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ナショナル·シネマの彼方にて  中国系移民の映画とナショナル·アイデンティティ=beyond national cinema overseas chinese cinema and national identity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本书出售、求购地址：https://www.jiaokey.com/book/detail/40791491.html</w:t>
      </w:r>
    </w:p>
    <w:p>
      <w:r>
        <w:t>更多相关图书推荐：https://www.jiaokey.com</w:t>
      </w:r>
    </w:p>
    <w:p>
      <w:r>
        <w:t>关键词搜索：https://www.jiaokey.com/tag/ナショナル·シネマの彼方にて  中国系移民の映画とナショナル·アイデンティティ=beyond national cinema overseas chinese cinema and national identity.html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