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backlash against investment arbitration perceptions and reality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backlash against investment arbitration perceptions and reality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本书出售、求购地址：https://www.jiaokey.com/book/detail/40791469.html</w:t>
      </w:r>
    </w:p>
    <w:p>
      <w:r>
        <w:t>更多相关图书推荐：https://www.jiaokey.com</w:t>
      </w:r>
    </w:p>
    <w:p>
      <w:r>
        <w:t>关键词搜索：https://www.jiaokey.com/tag/the backlash against investment arbitration perceptions and reality.html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