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CLASS YOU WISH YOU HAD...THE SEVEN GREATEST SCIENTIFIC DISCOVERIES IN HISTORY AND THE PEOPLE WHO MADE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CLASS YOU WISH YOU HAD...THE SEVEN GREATEST SCIENTIFIC DISCOVERIES IN HISTORY AND THE PEOPLE WHO MADE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本书出售、求购地址：https://www.jiaokey.com/book/detail/40791450.html</w:t>
      </w:r>
    </w:p>
    <w:p>
      <w:r>
        <w:t>更多相关图书推荐：https://www.jiaokey.com</w:t>
      </w:r>
    </w:p>
    <w:p>
      <w:r>
        <w:t>关键词搜索：https://www.jiaokey.com/tag/THE SCIENCE CLASS YOU WISH YOU HAD...THE SEVEN GREATEST SCIENTIFIC DISCOVERIES IN HISTORY AND THE PEOPLE WHO MADE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