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CASE EXPERIMENTAL DESIGNS STRATEGIES FOR STUDYING BEHAVIOR CHANGE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CASE EXPERIMENTAL DESIGNS STRATEGIES FOR STUDYING BEHAVIOR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本书出售、求购地址：https://www.jiaokey.com/book/detail/40791429.html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PERGAMON PRESS 出版图书：https://www.jiaokey.com/tag/PERGAMON PRESS.html</w:t>
      </w:r>
    </w:p>
    <w:p>
      <w:r>
        <w:t>关键词搜索：https://www.jiaokey.com/tag/SINGLE CASE EXPERIMENTAL DESIGNS STRATEGIES FOR STUDYING BEHAVIOR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