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跨文化经历与教育=Intercultural Experience and Education</w:t>
      </w:r>
    </w:p>
    <w:p>
      <w:r>
        <w:rPr>
          <w:rFonts w:ascii="宋体" w:hAnsi="宋体" w:eastAsia="宋体"/>
          <w:sz w:val="24"/>
        </w:rPr>
        <w:t>2014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跨文化经历与教育=Intercultural Experience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本书出售、求购地址：https://www.jiaokey.com/book/detail/40791374.html</w:t>
      </w:r>
    </w:p>
    <w:p>
      <w:r>
        <w:t>更多相关图书推荐：https://www.jiaokey.com</w:t>
      </w:r>
    </w:p>
    <w:p>
      <w:r>
        <w:t>2014 03 其他作品：https://www.jiaokey.com/tag/2014 03.html</w:t>
      </w:r>
    </w:p>
    <w:p>
      <w:r>
        <w:t>关键词搜索：https://www.jiaokey.com/tag/跨文化经历与教育=Intercultural Experience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