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Boao Forum for Asia Asian Competitiveness Annual Report 2014=博鳌亚洲论坛亚洲竞争2014年度报告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Boao Forum for Asia Asian Competitiveness Annual Report 2014=博鳌亚洲论坛亚洲竞争2014年度报告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本书出售、求购地址：https://www.jiaokey.com/book/detail/40791350.html</w:t>
      </w:r>
    </w:p>
    <w:p>
      <w:r>
        <w:t>更多相关图书推荐：https://www.jiaokey.com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关键词搜索：https://www.jiaokey.com/tag/Boao Forum for Asia Asian Competitiveness Annual Report 2014=博鳌亚洲论坛亚洲竞争2014年度报告.html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