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Sixth Edition</w:t>
      </w:r>
    </w:p>
    <w:p>
      <w:r>
        <w:rPr>
          <w:rFonts w:ascii="宋体" w:hAnsi="宋体" w:eastAsia="宋体"/>
          <w:sz w:val="24"/>
        </w:rPr>
        <w:t>[美]鲍尔金，[美]卡尔迪著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[美]鲍尔金，[美]卡尔迪著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致格出版社；上海人民出版社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本书出售、求购地址：https://www.jiaokey.com/book/detail/40791220.html</w:t>
      </w:r>
    </w:p>
    <w:p>
      <w:r>
        <w:t>更多相关图书推荐：https://www.jiaokey.com</w:t>
      </w:r>
    </w:p>
    <w:p>
      <w:r>
        <w:t>[美]鲍尔金，[美]卡尔迪著 其他作品：https://www.jiaokey.com/tag/[美]鲍尔金，[美]卡尔迪著.html</w:t>
      </w:r>
    </w:p>
    <w:p>
      <w:r>
        <w:t>致格出版社；上海人民出版社 出版图书：https://www.jiaokey.com/tag/致格出版社；上海人民出版社.html</w:t>
      </w:r>
    </w:p>
    <w:p>
      <w:r>
        <w:t>关键词搜索：https://www.jiaokey.com/tag/Managing Human Resources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