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Progress of Asian Economic Integration Annual Report 2014=博鳌亚洲论坛亚洲经济一体化进程2014年度报告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Progress of Asian Economic Integration Annual Report 2014=博鳌亚洲论坛亚洲经济一体化进程2014年度报告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本书出售、求购地址：https://www.jiaokey.com/book/detail/40791148.html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Progress of Asian Economic Integration Annual Report 2014=博鳌亚洲论坛亚洲经济一体化进程2014年度报告.html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