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MAJIBIJI Pro  図解  カール教授と学ぶ成功企業31社のビジネスモデル超入門!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MAJIBIJI Pro  図解  カール教授と学ぶ成功企業31社のビジネスモデル超入門!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本书出售、求购地址：https://www.jiaokey.com/book/detail/40791001.html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关键词搜索：https://www.jiaokey.com/tag/MAJIBIJI Pro  図解  カール教授と学ぶ成功企業31社のビジネスモデル超入門!.html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