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おばけのアッチとおしろのひみつ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おばけのアッチとおしろのひみつ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本书出售、求购地址：https://www.jiaokey.com/book/detail/40790914.html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关键词搜索：https://www.jiaokey.com/tag/おばけのアッチとおしろのひみつ.html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