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協働型事業における行政と市民との関係性:日米中比較を通じて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協働型事業における行政と市民との関係性:日米中比較を通じて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本书出售、求购地址：https://www.jiaokey.com/book/detail/40790842.html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关键词搜索：https://www.jiaokey.com/tag/協働型事業における行政と市民との関係性:日米中比較を通じて.html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