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SECRET FOOTBALL CLUB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SECRET FOOTBALL CLUB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本书出售、求购地址：https://www.jiaokey.com/book/detail/40790809.html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关键词搜索：https://www.jiaokey.com/tag/THE SECRET FOOTBALL CLUB.html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