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 TRICKS TO TEACH YOUR DOG:AMAZE YOUR FRIENDS!IMPRESS YOUR FAMILY!CHALLENGE YOUR DOG!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 TRICKS TO TEACH YOUR DOG:AMAZE YOUR FRIENDS!IMPRESS YOUR FAMILY!CHALLENGE YOUR DOG!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本书出售、求购地址：https://www.jiaokey.com/book/detail/40790806.html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关键词搜索：https://www.jiaokey.com/tag/50 TRICKS TO TEACH YOUR DOG:AMAZE YOUR FRIENDS!IMPRESS YOUR FAMILY!CHALLENGE YOUR DOG!.html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