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BEHAVIOR SURVIVAL GUIDE FOR KIDS:HOW TO MAKE GOOD CHOICES AND STAY OUT OF TROUBLE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BEHAVIOR SURVIVAL GUIDE FOR KIDS:HOW TO MAKE GOOD CHOICES AND STAY OUT OF TROUBLE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本书出售、求购地址：https://www.jiaokey.com/book/detail/40790777.html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关键词搜索：https://www.jiaokey.com/tag/THE BEHAVIOR SURVIVAL GUIDE FOR KIDS:HOW TO MAKE GOOD CHOICES AND STAY OUT OF TROUBLE.html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