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NIGHT:BLACK LANTERN CORPS  VOLUME TWO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NIGHT:BLACK LANTERN CORPS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本书出售、求购地址：https://www.jiaokey.com/book/detail/40790774.html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关键词搜索：https://www.jiaokey.com/tag/BLACK NIGHT:BLACK LANTERN CORPS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