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HEAVY IS HEAVY?:COMPARING VEHICLES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HEAVY IS HEAVY?:COMPARING VEHICLES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本书出售、求购地址：https://www.jiaokey.com/book/detail/40790773.html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关键词搜索：https://www.jiaokey.com/tag/HOW HEAVY IS HEAVY?:COMPARING VEHICLES.html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