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ATLANTIS AND 2012:THE SCIENCE OF THE LOST CIVILIZATION AND THE PROPHECIES OF THE MAYA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ATLANTIS AND 2012:THE SCIENCE OF THE LOST CIVILIZATION AND THE PROPHECIES OF THE 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本书出售、求购地址：https://www.jiaokey.com/book/detail/40790680.html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关键词搜索：https://www.jiaokey.com/tag/ATLANTIS AND 2012:THE SCIENCE OF THE LOST CIVILIZATION AND THE PROPHECIES OF THE 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