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STATISTICS VOLUME 2  CLASSIFICATION PATTERN RECOGNITION AND REDUCTION OF DIMENSIONALITY</w:t>
      </w:r>
    </w:p>
    <w:p>
      <w:r>
        <w:rPr>
          <w:rFonts w:ascii="宋体" w:hAnsi="宋体" w:eastAsia="宋体"/>
          <w:sz w:val="24"/>
        </w:rPr>
        <w:t>P.R.KRISHNAIAH，L.N.KANAL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STATISTICS VOLUME 2  CLASSIFICATION PATTERN RECOGNITION AND REDUCTION OF DIMENSIONALITY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P.R.KRISHNAIAH，L.N.KANAL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本书出售、求购地址：https://www.jiaokey.com/book/detail/40790655.html</w:t>
      </w:r>
    </w:p>
    <w:p>
      <w:r>
        <w:t>更多相关图书推荐：https://www.jiaokey.com</w:t>
      </w:r>
    </w:p>
    <w:p>
      <w:r>
        <w:t>P.R.KRISHNAIAH，L.N.KANAL 其他作品：https://www.jiaokey.com/tag/P.R.KRISHNAIAH，L.N.KANAL.html</w:t>
      </w:r>
    </w:p>
    <w:p>
      <w:r>
        <w:t>关键词搜索：https://www.jiaokey.com/tag/HANDBOOK OF STATISTICS VOLUME 2  CLASSIFICATION PATTERN RECOGNITION AND REDUCTION OF DIMENSIONALITY.html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