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ROUGH GUIDE TO THE IPAD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ROUGH GUIDE TO THE IPAD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本书出售、求购地址：https://www.jiaokey.com/book/detail/40790640.html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关键词搜索：https://www.jiaokey.com/tag/THE ROUGH GUIDE TO THE IPAD.html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