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 FICTION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本书出售、求购地址：https://www.jiaokey.com/book/detail/40790565.html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关键词搜索：https://www.jiaokey.com/tag/SELECTED SHORT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