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LEADING &amp; COLLABRATING IN A COMPETITIVE WORLD TENTH EDITION</w:t>
      </w:r>
    </w:p>
    <w:p>
      <w:r>
        <w:rPr>
          <w:rFonts w:ascii="宋体" w:hAnsi="宋体" w:eastAsia="宋体"/>
          <w:sz w:val="24"/>
        </w:rPr>
        <w:t>THOMAS S.BATEMAN SCOTT A.SNELL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LEADING &amp; COLLABRATING IN A COMPETITIVE WORLD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S.BATEMAN SCOTT A.SNELL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本书出售、求购地址：https://www.jiaokey.com/book/detail/40790468.html</w:t>
      </w:r>
    </w:p>
    <w:p>
      <w:r>
        <w:t>更多相关图书推荐：https://www.jiaokey.com</w:t>
      </w:r>
    </w:p>
    <w:p>
      <w:r>
        <w:t>THOMAS S.BATEMAN SCOTT A.SNELL 其他作品：https://www.jiaokey.com/tag/THOMAS S.BATEMAN SCOTT A.SNELL.html</w:t>
      </w:r>
    </w:p>
    <w:p>
      <w:r>
        <w:t>电子工业出版社 出版图书：https://www.jiaokey.com/tag/电子工业出版社.html</w:t>
      </w:r>
    </w:p>
    <w:p>
      <w:r>
        <w:t>关键词搜索：https://www.jiaokey.com/tag/MANAGEMENT LEADING &amp; COLLABRATING IN A COMPETITIVE WORLD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