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3+1 FORMALISM IN GENERAL RELATICITY BASES OF NUMERICAL RELATIVITY</w:t>
      </w:r>
    </w:p>
    <w:p>
      <w:r>
        <w:rPr>
          <w:rFonts w:ascii="宋体" w:hAnsi="宋体" w:eastAsia="宋体"/>
          <w:sz w:val="24"/>
        </w:rPr>
        <w:t>E.GOURGOULHON著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3+1 FORMALISM IN GENERAL RELATICITY BASES OF NUMERICAL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E.GOURGOULHON著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本书出售、求购地址：https://www.jiaokey.com/book/detail/40790461.html</w:t>
      </w:r>
    </w:p>
    <w:p>
      <w:r>
        <w:t>更多相关图书推荐：https://www.jiaokey.com</w:t>
      </w:r>
    </w:p>
    <w:p>
      <w:r>
        <w:t>E.GOURGOULHON著 其他作品：https://www.jiaokey.com/tag/E.GOURGOULHON著.html</w:t>
      </w:r>
    </w:p>
    <w:p>
      <w:r>
        <w:t>北京大学出版社 出版图书：https://www.jiaokey.com/tag/北京大学出版社.html</w:t>
      </w:r>
    </w:p>
    <w:p>
      <w:r>
        <w:t>关键词搜索：https://www.jiaokey.com/tag/3+1 FORMALISM IN GENERAL RELATICITY BASES OF NUMERICAL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