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ATTENTION OPINION OF CHINA 2014</w:t>
      </w:r>
    </w:p>
    <w:p>
      <w:r>
        <w:rPr>
          <w:rFonts w:ascii="宋体" w:hAnsi="宋体" w:eastAsia="宋体"/>
          <w:sz w:val="24"/>
        </w:rPr>
        <w:t>COMPILING GROUP OF THIS BOOK TRANSLATED BY GAO DONGHUI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ATTENTION OPINION OF CHINA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COMPILING GROUP OF THIS BOOK TRANSLATED BY GAO DONGHUI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本书出售、求购地址：https://www.jiaokey.com/book/detail/40790458.html</w:t>
      </w:r>
    </w:p>
    <w:p>
      <w:r>
        <w:t>更多相关图书推荐：https://www.jiaokey.com</w:t>
      </w:r>
    </w:p>
    <w:p>
      <w:r>
        <w:t>COMPILING GROUP OF THIS BOOK TRANSLATED BY GAO DONGHUI 其他作品：https://www.jiaokey.com/tag/COMPILING GROUP OF THIS BOOK TRANSLATED BY GAO DONGHUI.html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ATTENTION OPINION OF CHINA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