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NANOTECHNOLOGY FOR ELECTRONECS PHOTONICS AND RENEWABLE ENERGY</w:t>
      </w:r>
    </w:p>
    <w:p>
      <w:r>
        <w:rPr>
          <w:rFonts w:ascii="宋体" w:hAnsi="宋体" w:eastAsia="宋体"/>
          <w:sz w:val="24"/>
        </w:rPr>
        <w:t>ANATOLI KORKIN PREDRAG S.KRSTIC JACK C.WELLS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NANOTECHNOLOGY FOR ELECTRONECS PHOTONICS AND RENEWABLE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ANATOLI KORKIN PREDRAG S.KRSTIC JACK C.WELLS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本书出售、求购地址：https://www.jiaokey.com/book/detail/40790456.html</w:t>
      </w:r>
    </w:p>
    <w:p>
      <w:r>
        <w:t>更多相关图书推荐：https://www.jiaokey.com</w:t>
      </w:r>
    </w:p>
    <w:p>
      <w:r>
        <w:t>ANATOLI KORKIN PREDRAG S.KRSTIC JACK C.WELLS 其他作品：https://www.jiaokey.com/tag/ANATOLI KORKIN PREDRAG S.KRSTIC JACK C.WELLS.html</w:t>
      </w:r>
    </w:p>
    <w:p>
      <w:r>
        <w:t>关键词搜索：https://www.jiaokey.com/tag/NANOTECHNOLOGY FOR ELECTRONECS PHOTONICS AND RENEWABLE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