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VOLUME1 WITH AN INTEGRATED APPROACH TO FORCES AND KINEMATICS (FOURTH EDITION)</w:t>
      </w:r>
    </w:p>
    <w:p>
      <w:r>
        <w:rPr>
          <w:rFonts w:ascii="宋体" w:hAnsi="宋体" w:eastAsia="宋体"/>
          <w:sz w:val="24"/>
        </w:rPr>
        <w:t>ALAN GIAMBATTISTA BETTRY MCCARTHY RICHARDSON ROBERT C.RICHARDSON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VOLUME1 WITH AN INTEGRATED APPROACH TO FORCES AND KINEMATICS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GIAMBATTISTA BETTRY MCCARTHY RICHARDSON ROBERT C.RICHARDSON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本书出售、求购地址：https://www.jiaokey.com/book/detail/40790446.html</w:t>
      </w:r>
    </w:p>
    <w:p>
      <w:r>
        <w:t>更多相关图书推荐：https://www.jiaokey.com</w:t>
      </w:r>
    </w:p>
    <w:p>
      <w:r>
        <w:t>ALAN GIAMBATTISTA BETTRY MCCARTHY RICHARDSON ROBERT C.RICHARDSON 其他作品：https://www.jiaokey.com/tag/ALAN GIAMBATTISTA BETTRY MCCARTHY RICHARDSON ROBERT C.RICHARDSON.html</w:t>
      </w:r>
    </w:p>
    <w:p>
      <w:r>
        <w:t>机械工业出版社 出版图书：https://www.jiaokey.com/tag/机械工业出版社.html</w:t>
      </w:r>
    </w:p>
    <w:p>
      <w:r>
        <w:t>关键词搜索：https://www.jiaokey.com/tag/COLLEGE PHYSICS VOLUME1 WITH AN INTEGRATED APPROACH TO FORCES AND KINEMATICS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