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PSYCHOLOGY:CORE CONCEPTS SECOND EDITION</w:t>
      </w:r>
    </w:p>
    <w:p>
      <w:r>
        <w:rPr>
          <w:rFonts w:ascii="宋体" w:hAnsi="宋体" w:eastAsia="宋体"/>
          <w:sz w:val="24"/>
        </w:rPr>
        <w:t>JAMES N.BUTCHER SUSAN MINEKA JILL M.HOOLEY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PSYCHOLOGY:CORE CONCEPTS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N.BUTCHER SUSAN MINEKA JILL M.HOOLEY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本书出售、求购地址：https://www.jiaokey.com/book/detail/40790433.html</w:t>
      </w:r>
    </w:p>
    <w:p>
      <w:r>
        <w:t>更多相关图书推荐：https://www.jiaokey.com</w:t>
      </w:r>
    </w:p>
    <w:p>
      <w:r>
        <w:t>JAMES N.BUTCHER SUSAN MINEKA JILL M.HOOLEY 其他作品：https://www.jiaokey.com/tag/JAMES N.BUTCHER SUSAN MINEKA JILL M.HOOLEY.html</w:t>
      </w:r>
    </w:p>
    <w:p>
      <w:r>
        <w:t>清华大学出版社 出版图书：https://www.jiaokey.com/tag/清华大学出版社.html</w:t>
      </w:r>
    </w:p>
    <w:p>
      <w:r>
        <w:t>关键词搜索：https://www.jiaokey.com/tag/ABNORMAL PSYCHOLOGY:CORE CONCEPTS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