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TALKING SIDES CLASHING VIEWS ON ECONOMIC ISSUES 15E</w:t>
      </w:r>
    </w:p>
    <w:p>
      <w:r>
        <w:rPr>
          <w:rFonts w:ascii="宋体" w:hAnsi="宋体" w:eastAsia="宋体"/>
          <w:sz w:val="24"/>
        </w:rPr>
        <w:t>FRANK J.BONELLO ISOBEL LOBO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TALKING SIDES CLASHING VIEWS ON ECONOMIC ISSUES 15E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J.BONELLO ISOBEL LOBO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本书出售、求购地址：https://www.jiaokey.com/book/detail/40790418.html</w:t>
      </w:r>
    </w:p>
    <w:p>
      <w:r>
        <w:t>更多相关图书推荐：https://www.jiaokey.com</w:t>
      </w:r>
    </w:p>
    <w:p>
      <w:r>
        <w:t>FRANK J.BONELLO ISOBEL LOBO 其他作品：https://www.jiaokey.com/tag/FRANK J.BONELLO ISOBEL LOBO.html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关键词搜索：https://www.jiaokey.com/tag/TALKING SIDES CLASHING VIEWS ON ECONOMIC ISSUES 15E.html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